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Рассказчикову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Алексею Вячеславовичу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 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Рассказчиков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серии 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User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заключенному с 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Каппадокия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26.01.2025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денежными средствами,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штрафы за просрочку уплаты задолженности,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заседания 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Л.Н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>
      <w:pPr>
        <w:spacing w:before="0" w:after="160" w:line="257" w:lineRule="auto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